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  景泰、天顺帝卷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大明帝国  景泰、天顺帝卷 评论地址：https://www.jiaokey.com/book/detail/96151040.html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