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荣誉物理  写给未来科学家和工程师的高中物理学教程  力学</w:t>
      </w:r>
    </w:p>
    <w:p>
      <w:r>
        <w:rPr>
          <w:rFonts w:ascii="宋体" w:hAnsi="宋体" w:eastAsia="宋体"/>
          <w:sz w:val="24"/>
        </w:rPr>
        <w:t>陆天明编著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荣誉物理  写给未来科学家和工程师的高中物理学教程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本书出售、求购地址：https://www.jiaokey.com/book/detail/96151035.html</w:t>
      </w:r>
    </w:p>
    <w:p>
      <w:r>
        <w:t>更多相关图书推荐：https://www.jiaokey.com</w:t>
      </w:r>
    </w:p>
    <w:p>
      <w:r>
        <w:t>陆天明编著 其他作品：https://www.jiaokey.com/tag/陆天明编著.html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关键词搜索：https://www.jiaokey.com/tag/荣誉物理  写给未来科学家和工程师的高中物理学教程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