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书名：甘肃省耕地质量评价系列丛书  两当县耕地质量评价</w:t>
      </w:r>
    </w:p>
    <w:p>
      <w:r>
        <w:t>作者:刘克荣主编</w:t>
      </w:r>
    </w:p>
    <w:p>
      <w:r>
        <w:t>出版社:兰州：甘肃科学技术出版社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甘肃省耕地质量评价系列丛书  两当县耕地质量评价评论地址：https://www.jiaokey.com/book/detail/96150614.html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