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书名：甘肃省耕地质量评价系列丛书  甘肃中牧山丹马场耕地质量评价</w:t>
      </w:r>
    </w:p>
    <w:p>
      <w:r>
        <w:t>作者:刘新春，王永军主编</w:t>
      </w:r>
    </w:p>
    <w:p>
      <w:r>
        <w:t>出版社:兰州：甘肃科学技术出版社</w:t>
      </w:r>
    </w:p>
    <w:p>
      <w:r>
        <w:t>出版日期：2015.05</w:t>
      </w:r>
    </w:p>
    <w:p>
      <w:r>
        <w:t>总页数：100</w:t>
      </w:r>
    </w:p>
    <w:p>
      <w:r>
        <w:t>更多请访问教客网:www.jiaokey.com</w:t>
      </w:r>
    </w:p>
    <w:p>
      <w:r>
        <w:t>甘肃省耕地质量评价系列丛书  甘肃中牧山丹马场耕地质量评价评论地址：https://www.jiaokey.com/book/detail/96150596.html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