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书名：婚姻这点事儿  细说“相亲、相爱、婚姻家庭”</w:t>
      </w:r>
    </w:p>
    <w:p>
      <w:r>
        <w:t>作者:张一鹏著</w:t>
      </w:r>
    </w:p>
    <w:p>
      <w:r>
        <w:t>出版社:兰州：甘肃民族出版社</w:t>
      </w:r>
    </w:p>
    <w:p>
      <w:r>
        <w:t>出版日期：2015.10</w:t>
      </w:r>
    </w:p>
    <w:p>
      <w:r>
        <w:t>总页数：317</w:t>
      </w:r>
    </w:p>
    <w:p>
      <w:r>
        <w:t>更多请访问教客网:www.jiaokey.com</w:t>
      </w:r>
    </w:p>
    <w:p>
      <w:r>
        <w:t>婚姻这点事儿  细说“相亲、相爱、婚姻家庭”评论地址：https://www.jiaokey.com/book/detail/96150585.html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