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东部语言  第2册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总页数：35</w:t>
      </w:r>
    </w:p>
    <w:p>
      <w:r>
        <w:t>更多请访问教客网: www.jiaokey.com</w:t>
      </w:r>
    </w:p>
    <w:p>
      <w:r>
        <w:t>裕固族语言初级系列教材  东部语言  第2册 评论地址：https://www.jiaokey.com/book/detail/96150579.html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