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书名：民族问题研究  第4辑</w:t>
      </w:r>
    </w:p>
    <w:p>
      <w:r>
        <w:t>作者：贾东海，虎有泽主编；云中副主编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总页数：236</w:t>
      </w:r>
    </w:p>
    <w:p>
      <w:r>
        <w:t>更多请访问教客网: www.jiaokey.com</w:t>
      </w:r>
    </w:p>
    <w:p>
      <w:r>
        <w:t>民族问题研究  第4辑 评论地址：https://www.jiaokey.com/book/detail/96150573.html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