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书名：难忘的草原明珠  阿克塞哈萨克族自治县调研报告</w:t>
      </w:r>
    </w:p>
    <w:p>
      <w:r>
        <w:t>作者：贾东海，虎有泽主编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总页数：192</w:t>
      </w:r>
    </w:p>
    <w:p>
      <w:r>
        <w:t>更多请访问教客网: www.jiaokey.com</w:t>
      </w:r>
    </w:p>
    <w:p>
      <w:r>
        <w:t>难忘的草原明珠  阿克塞哈萨克族自治县调研报告 评论地址：https://www.jiaokey.com/book/detail/96150567.html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