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书名：杭州市支援抗震救灾和青川灾后恢复重建志</w:t>
      </w:r>
    </w:p>
    <w:p>
      <w:r>
        <w:t>作者：杭州市支援青川县灾后恢复重建工作办公室，杭州市人民政府地方志办公室编</w:t>
      </w:r>
    </w:p>
    <w:p>
      <w:r>
        <w:t>出版社：北京：方志出版社</w:t>
      </w:r>
    </w:p>
    <w:p>
      <w:r>
        <w:t>出版日期：2011.06</w:t>
      </w:r>
    </w:p>
    <w:p>
      <w:r>
        <w:t>总页数：595</w:t>
      </w:r>
    </w:p>
    <w:p>
      <w:r>
        <w:t>更多请访问教客网: www.jiaokey.com</w:t>
      </w:r>
    </w:p>
    <w:p>
      <w:r>
        <w:t>杭州市支援抗震救灾和青川灾后恢复重建志 评论地址：https://www.jiaokey.com/book/detail/96150297.html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