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书名：临汾县志  点校本  珍藏版</w:t>
      </w:r>
    </w:p>
    <w:p>
      <w:r>
        <w:t>作者:（民国）刘玉玑，关世熙主修</w:t>
      </w:r>
    </w:p>
    <w:p>
      <w:r>
        <w:t>出版社:北京：方志出版社</w:t>
      </w:r>
    </w:p>
    <w:p>
      <w:r>
        <w:t>出版日期：2016.11</w:t>
      </w:r>
    </w:p>
    <w:p>
      <w:r>
        <w:t>总页数：740</w:t>
      </w:r>
    </w:p>
    <w:p>
      <w:r>
        <w:t>更多请访问教客网:www.jiaokey.com</w:t>
      </w:r>
    </w:p>
    <w:p>
      <w:r>
        <w:t>临汾县志  点校本  珍藏版评论地址：https://www.jiaokey.com/book/detail/96150215.html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