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书名：非条约口岸城市化道路  近代长江三角洲的典型考察</w:t>
      </w:r>
    </w:p>
    <w:p>
      <w:r>
        <w:t>作者：郑忠著</w:t>
      </w:r>
    </w:p>
    <w:p>
      <w:r>
        <w:t>出版社：上海：上海辞书出版社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非条约口岸城市化道路  近代长江三角洲的典型考察 评论地址：https://www.jiaokey.com/book/detail/96150199.html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