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书名：上海转型与创新</w:t>
      </w:r>
    </w:p>
    <w:p>
      <w:r>
        <w:t>作者：</w:t>
      </w:r>
    </w:p>
    <w:p>
      <w:r>
        <w:t>出版社：上海：上海辞书出版社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上海转型与创新 评论地址：https://www.jiaokey.com/book/detail/96150172.html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