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上海孙中山故居纪念馆藏文物精华</w:t>
      </w:r>
    </w:p>
    <w:p>
      <w:r>
        <w:rPr>
          <w:rFonts w:ascii="宋体" w:hAnsi="宋体" w:eastAsia="宋体"/>
          <w:sz w:val="24"/>
        </w:rPr>
        <w:t>上海孙中山故居纪念馆编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7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7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上海孙中山故居纪念馆藏文物精华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孙中山（1866-1925）-革命文物-上海市-图录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本书出售、求购地址：https://www.jiaokey.com/book/detail/96150141.html</w:t>
      </w:r>
    </w:p>
    <w:p>
      <w:r>
        <w:t>更多相关图书推荐：https://www.jiaokey.com</w:t>
      </w:r>
    </w:p>
    <w:p>
      <w:r>
        <w:t>上海孙中山故居纪念馆编 其他作品：https://www.jiaokey.com/tag/上海孙中山故居纪念馆编.html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关键词搜索：https://www.jiaokey.com/tag/孙中山（1866-1925）-革命文物-上海市-图录.html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