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书名：中学历史教学  理念、方法与技能</w:t>
      </w:r>
    </w:p>
    <w:p>
      <w:r>
        <w:t>作者：苏智良主编；王正瀚副主编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中学历史教学  理念、方法与技能 评论地址：https://www.jiaokey.com/book/detail/96150132.html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