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师为人范  追梦青年  浙江省首届十佳青年教师速写</w:t>
      </w:r>
    </w:p>
    <w:p>
      <w:r>
        <w:rPr>
          <w:rFonts w:ascii="宋体" w:hAnsi="宋体" w:eastAsia="宋体"/>
          <w:sz w:val="24"/>
        </w:rPr>
        <w:t>魏江主编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0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师为人范  追梦青年  浙江省首届十佳青年教师速写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优秀教师-青年教师-先进事迹-浙江省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本书出售、求购地址：https://www.jiaokey.com/book/detail/96150061.html</w:t>
      </w:r>
    </w:p>
    <w:p>
      <w:r>
        <w:t>更多相关图书推荐：https://www.jiaokey.com</w:t>
      </w:r>
    </w:p>
    <w:p>
      <w:r>
        <w:t>魏江主编 其他作品：https://www.jiaokey.com/tag/魏江主编.html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关键词搜索：https://www.jiaokey.com/tag/优秀教师-青年教师-先进事迹-浙江省.html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