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书名：基于Visual FoxPro开发MIS实验教程  用DIYmis工具研发管理系统暨数据挖掘平台</w:t>
      </w:r>
    </w:p>
    <w:p>
      <w:r>
        <w:t>作者：徐启明著</w:t>
      </w:r>
    </w:p>
    <w:p>
      <w:r>
        <w:t>出版社：杭州：浙江大学出版社</w:t>
      </w:r>
    </w:p>
    <w:p>
      <w:r>
        <w:t>出版日期：2016.10</w:t>
      </w:r>
    </w:p>
    <w:p>
      <w:r>
        <w:t>总页数：285</w:t>
      </w:r>
    </w:p>
    <w:p>
      <w:r>
        <w:t>更多请访问教客网: www.jiaokey.com</w:t>
      </w:r>
    </w:p>
    <w:p>
      <w:r>
        <w:t>基于Visual FoxPro开发MIS实验教程  用DIYmis工具研发管理系统暨数据挖掘平台 评论地址：https://www.jiaokey.com/book/detail/96150057.html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