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书名：高考英语新考法  高考英语新写作专项训练120篇  应用文  续写  概要</w:t>
      </w:r>
    </w:p>
    <w:p>
      <w:r>
        <w:t>作者：英语新高考研究组编写</w:t>
      </w:r>
    </w:p>
    <w:p>
      <w:r>
        <w:t>出版社：杭州：浙江大学出版社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高考英语新考法  高考英语新写作专项训练120篇  应用文  续写  概要 评论地址：https://www.jiaokey.com/book/detail/96149974.html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