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书名：登高作业器具及防护技术</w:t>
      </w:r>
    </w:p>
    <w:p>
      <w:r>
        <w:t>作者：余虹云，李瑞，钱苗，李周选编著</w:t>
      </w:r>
    </w:p>
    <w:p>
      <w:r>
        <w:t>出版社：杭州:浙江大学出版社,2016.06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登高作业器具及防护技术 评论地址：https://www.jiaokey.com/book/detail/96149944.html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