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书名：高考数学进阶特训  2  平面向量、解三角形、数列、不等式</w:t>
      </w:r>
    </w:p>
    <w:p>
      <w:r>
        <w:t>作者：张传鹏著</w:t>
      </w:r>
    </w:p>
    <w:p>
      <w:r>
        <w:t>出版社：杭州：浙江大学出版社</w:t>
      </w:r>
    </w:p>
    <w:p>
      <w:r>
        <w:t>出版日期：2016.10</w:t>
      </w:r>
    </w:p>
    <w:p>
      <w:r>
        <w:t>总页数：147</w:t>
      </w:r>
    </w:p>
    <w:p>
      <w:r>
        <w:t>更多请访问教客网: www.jiaokey.com</w:t>
      </w:r>
    </w:p>
    <w:p>
      <w:r>
        <w:t>高考数学进阶特训  2  平面向量、解三角形、数列、不等式 评论地址：https://www.jiaokey.com/book/detail/96149926.html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