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高中数学  三角函数与平面向量</w:t>
      </w:r>
    </w:p>
    <w:p>
      <w:r>
        <w:t>作者：惠红民主编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总页数：103</w:t>
      </w:r>
    </w:p>
    <w:p>
      <w:r>
        <w:t>更多请访问教客网: www.jiaokey.com</w:t>
      </w:r>
    </w:p>
    <w:p>
      <w:r>
        <w:t>一题一课  高中数学  三角函数与平面向量 评论地址：https://www.jiaokey.com/book/detail/96149904.html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