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地理  2016年适用</w:t>
      </w:r>
    </w:p>
    <w:p>
      <w:r>
        <w:t>作者：学业水平考试导引编写组组编</w:t>
      </w:r>
    </w:p>
    <w:p>
      <w:r>
        <w:t>出版社：杭州：浙江大学出版社</w:t>
      </w:r>
    </w:p>
    <w:p>
      <w:r>
        <w:t>出版日期：2016.05</w:t>
      </w:r>
    </w:p>
    <w:p>
      <w:r>
        <w:t>总页数：196</w:t>
      </w:r>
    </w:p>
    <w:p>
      <w:r>
        <w:t>更多请访问教客网: www.jiaokey.com</w:t>
      </w:r>
    </w:p>
    <w:p>
      <w:r>
        <w:t>浙江省普通高中学业水平考试导引  地理  2016年适用 评论地址：https://www.jiaokey.com/book/detail/96149815.html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