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高考数学轻松突破130分</w:t>
      </w:r>
    </w:p>
    <w:p>
      <w:r>
        <w:rPr>
          <w:rFonts w:ascii="宋体" w:hAnsi="宋体" w:eastAsia="宋体"/>
          <w:sz w:val="24"/>
        </w:rPr>
        <w:t>李锦旭，韩新生，庄肃钦著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高考数学轻松突破130分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李锦旭，韩新生，庄肃钦著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本书出售、求购地址：https://www.jiaokey.com/book/detail/96149760.html</w:t>
      </w:r>
    </w:p>
    <w:p>
      <w:r>
        <w:t>更多相关图书推荐：https://www.jiaokey.com</w:t>
      </w:r>
    </w:p>
    <w:p>
      <w:r>
        <w:t>李锦旭，韩新生，庄肃钦著 其他作品：https://www.jiaokey.com/tag/李锦旭，韩新生，庄肃钦著.html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关键词搜索：https://www.jiaokey.com/tag/高考数学轻松突破130分.html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