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书名：美文诵读与听说实战</w:t>
      </w:r>
    </w:p>
    <w:p>
      <w:r>
        <w:t>作者：应建芬，丁笑微主编</w:t>
      </w:r>
    </w:p>
    <w:p>
      <w:r>
        <w:t>出版社：杭州:浙江大学出版社,2016.10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美文诵读与听说实战 评论地址：https://www.jiaokey.com/book/detail/96149726.html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