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书名：直达高中名校  中考基础过关必做  解惑108题  数学</w:t>
      </w:r>
    </w:p>
    <w:p>
      <w:r>
        <w:t>作者：刘东升主编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总页数：239</w:t>
      </w:r>
    </w:p>
    <w:p>
      <w:r>
        <w:t>更多请访问教客网: www.jiaokey.com</w:t>
      </w:r>
    </w:p>
    <w:p>
      <w:r>
        <w:t>直达高中名校  中考基础过关必做  解惑108题  数学 评论地址：https://www.jiaokey.com/book/detail/96149690.html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