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高考英语新走向  新高考英语总复习  全2册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高考英语新走向  新高考英语总复习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本书出售、求购地址：https://www.jiaokey.com/book/detail/96149686.html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