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书名：实践思考  创新前行  中国教育后勤协会伙食管理专业委员会三十年论文集</w:t>
      </w:r>
    </w:p>
    <w:p>
      <w:r>
        <w:t>作者：张柳华，赵相华，徐金强主编</w:t>
      </w:r>
    </w:p>
    <w:p>
      <w:r>
        <w:t>出版社：杭州：浙江大学出版社</w:t>
      </w:r>
    </w:p>
    <w:p>
      <w:r>
        <w:t>出版日期：2016.12</w:t>
      </w:r>
    </w:p>
    <w:p>
      <w:r>
        <w:t>总页数：513</w:t>
      </w:r>
    </w:p>
    <w:p>
      <w:r>
        <w:t>更多请访问教客网: www.jiaokey.com</w:t>
      </w:r>
    </w:p>
    <w:p>
      <w:r>
        <w:t>实践思考  创新前行  中国教育后勤协会伙食管理专业委员会三十年论文集 评论地址：https://www.jiaokey.com/book/detail/96149684.html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