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书名：砥砺前行  守得云开</w:t>
      </w:r>
    </w:p>
    <w:p>
      <w:r>
        <w:t>作者:贲圣林，杨小虎，俞洁芳，郑小林</w:t>
      </w:r>
    </w:p>
    <w:p>
      <w:r>
        <w:t>出版社:杭州：浙江大学出版社</w:t>
      </w:r>
    </w:p>
    <w:p>
      <w:r>
        <w:t>出版日期：2016.05</w:t>
      </w:r>
    </w:p>
    <w:p>
      <w:r>
        <w:t>总页数：111</w:t>
      </w:r>
    </w:p>
    <w:p>
      <w:r>
        <w:t>更多请访问教客网:www.jiaokey.com</w:t>
      </w:r>
    </w:p>
    <w:p>
      <w:r>
        <w:t>砥砺前行  守得云开评论地址：https://www.jiaokey.com/book/detail/96149649.html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