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山水契阔  陈桥驿先生学行录  下</w:t>
      </w:r>
    </w:p>
    <w:p>
      <w:r>
        <w:rPr>
          <w:rFonts w:ascii="宋体" w:hAnsi="宋体" w:eastAsia="宋体"/>
          <w:sz w:val="24"/>
        </w:rPr>
        <w:t>罗卫东，范今朝主编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山水契阔  陈桥驿先生学行录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罗卫东，范今朝主编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陈桥驿（1923-2015）-纪念文集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本书出售、求购地址：https://www.jiaokey.com/book/detail/96149557.html</w:t>
      </w:r>
    </w:p>
    <w:p>
      <w:r>
        <w:t>更多相关图书推荐：https://www.jiaokey.com</w:t>
      </w:r>
    </w:p>
    <w:p>
      <w:r>
        <w:t>罗卫东，范今朝主编 其他作品：https://www.jiaokey.com/tag/罗卫东，范今朝主编.html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关键词搜索：https://www.jiaokey.com/tag/陈桥驿（1923-2015）-纪念文集.html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