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书名：阅读数学  九年级  A版</w:t>
      </w:r>
    </w:p>
    <w:p>
      <w:r>
        <w:t>作者：许建萍</w:t>
      </w:r>
    </w:p>
    <w:p>
      <w:r>
        <w:t>出版社：杭州：浙江大学出版社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阅读数学  九年级  A版 评论地址：https://www.jiaokey.com/book/detail/96149544.html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