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化学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浙江省普通高中学业水平考试导引  化学  2016年适用 评论地址：https://www.jiaokey.com/book/detail/96149418.html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