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书名：宁夏回族自治区地方标准DB 64/T1224-2016宁夏贺兰石鉴定</w:t>
      </w:r>
    </w:p>
    <w:p>
      <w:r>
        <w:t>作者:宁夏回族自治区地质调查院主编</w:t>
      </w:r>
    </w:p>
    <w:p>
      <w:r>
        <w:t>出版社:阳光出版社</w:t>
      </w:r>
    </w:p>
    <w:p>
      <w:r>
        <w:t>出版日期：2017.07</w:t>
      </w:r>
    </w:p>
    <w:p>
      <w:r>
        <w:t>总页数：11</w:t>
      </w:r>
    </w:p>
    <w:p>
      <w:r>
        <w:t>更多请访问教客网:www.jiaokey.com</w:t>
      </w:r>
    </w:p>
    <w:p>
      <w:r>
        <w:t>宁夏回族自治区地方标准DB 64/T1224-2016宁夏贺兰石鉴定评论地址：https://www.jiaokey.com/book/detail/96149343.html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