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书名：海原大地震连环画丛书  防震减灾知识</w:t>
      </w:r>
    </w:p>
    <w:p>
      <w:r>
        <w:t>作者：刘刚，苏伟编著；路兴成绘</w:t>
      </w:r>
    </w:p>
    <w:p>
      <w:r>
        <w:t>出版社：银川：宁夏人民出版社</w:t>
      </w:r>
    </w:p>
    <w:p>
      <w:r>
        <w:t>出版日期：2017.07</w:t>
      </w:r>
    </w:p>
    <w:p>
      <w:r>
        <w:t>总页数：150</w:t>
      </w:r>
    </w:p>
    <w:p>
      <w:r>
        <w:t>更多请访问教客网: www.jiaokey.com</w:t>
      </w:r>
    </w:p>
    <w:p>
      <w:r>
        <w:t>海原大地震连环画丛书  防震减灾知识 评论地址：https://www.jiaokey.com/book/detail/96149318.html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