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藩王吴三桂被削记  第2版</w:t>
      </w:r>
    </w:p>
    <w:p>
      <w:r>
        <w:rPr>
          <w:rFonts w:ascii="宋体" w:hAnsi="宋体" w:eastAsia="宋体"/>
          <w:sz w:val="24"/>
        </w:rPr>
        <w:t>仝美慧编著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9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49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9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藩王吴三桂被削记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吴三桂（1612-1678）-生平事迹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本书出售、求购地址：https://www.jiaokey.com/book/detail/96149263.html</w:t>
      </w:r>
    </w:p>
    <w:p>
      <w:r>
        <w:t>更多相关图书推荐：https://www.jiaokey.com</w:t>
      </w:r>
    </w:p>
    <w:p>
      <w:r>
        <w:t>仝美慧编著 其他作品：https://www.jiaokey.com/tag/仝美慧编著.html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关键词搜索：https://www.jiaokey.com/tag/吴三桂（1612-1678）-生平事迹.html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