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白族学者李元阳的传奇一生  第2版</w:t>
      </w:r>
    </w:p>
    <w:p>
      <w:r>
        <w:rPr>
          <w:rFonts w:ascii="宋体" w:hAnsi="宋体" w:eastAsia="宋体"/>
          <w:sz w:val="24"/>
        </w:rPr>
        <w:t>姜晓霞著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2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49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2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白族学者李元阳的传奇一生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李元阳（1497-1580）-生平事迹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本书出售、求购地址：https://www.jiaokey.com/book/detail/96149261.html</w:t>
      </w:r>
    </w:p>
    <w:p>
      <w:r>
        <w:t>更多相关图书推荐：https://www.jiaokey.com</w:t>
      </w:r>
    </w:p>
    <w:p>
      <w:r>
        <w:t>姜晓霞著 其他作品：https://www.jiaokey.com/tag/姜晓霞著.html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关键词搜索：https://www.jiaokey.com/tag/李元阳（1497-1580）-生平事迹.html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