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陈一得  云南气象事业的奠基者  第2版</w:t>
      </w:r>
    </w:p>
    <w:p>
      <w:r>
        <w:rPr>
          <w:rFonts w:ascii="宋体" w:hAnsi="宋体" w:eastAsia="宋体"/>
          <w:sz w:val="24"/>
        </w:rPr>
        <w:t>耿金著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陈一得  云南气象事业的奠基者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陈一得（1886-1958）-传记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本书出售、求购地址：https://www.jiaokey.com/book/detail/96149255.html</w:t>
      </w:r>
    </w:p>
    <w:p>
      <w:r>
        <w:t>更多相关图书推荐：https://www.jiaokey.com</w:t>
      </w:r>
    </w:p>
    <w:p>
      <w:r>
        <w:t>耿金著 其他作品：https://www.jiaokey.com/tag/耿金著.html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关键词搜索：https://www.jiaokey.com/tag/陈一得（1886-1958）-传记.html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