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口述历史怎么做怎么样  齐红深的口述历史理论与实践</w:t>
      </w:r>
    </w:p>
    <w:p>
      <w:r>
        <w:rPr>
          <w:rFonts w:ascii="宋体" w:hAnsi="宋体" w:eastAsia="宋体"/>
          <w:sz w:val="24"/>
        </w:rPr>
        <w:t>徐雄彬，徐德源编著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口述历史怎么做怎么样  齐红深的口述历史理论与实践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徐雄彬，徐德源编著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侵华事件-殖民地教育-教育史-研究-日本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本书出售、求购地址：https://www.jiaokey.com/book/detail/96148979.html</w:t>
      </w:r>
    </w:p>
    <w:p>
      <w:r>
        <w:t>更多相关图书推荐：https://www.jiaokey.com</w:t>
      </w:r>
    </w:p>
    <w:p>
      <w:r>
        <w:t>徐雄彬，徐德源编著 其他作品：https://www.jiaokey.com/tag/徐雄彬，徐德源编著.html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关键词搜索：https://www.jiaokey.com/tag/侵华事件-殖民地教育-教育史-研究-日本.html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