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中学生测评试卷  七年级  下  语文</w:t>
      </w:r>
    </w:p>
    <w:p>
      <w:r>
        <w:rPr>
          <w:rFonts w:ascii="宋体" w:hAnsi="宋体" w:eastAsia="宋体"/>
          <w:sz w:val="24"/>
        </w:rPr>
        <w:t>易金成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8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8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8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中学生测评试卷  七年级  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易金成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9787516615928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易金成老师联合贵州省天柱县诸多一线骨干教师，结合新课程标准，注重考查学生的知识理解能力和实践思维能力，以单元测试卷以及期中和期末测试卷的形式，对中学生拼音写字、多音字注音、病句修改、修辞手法、古诗鉴赏以及阅读理解和写作等方面进行了全面考查。</w:t>
      </w:r>
    </w:p>
    <w:p/>
    <w:p>
      <w:r>
        <w:t>本书出售、求购地址：https://www.jiaokey.com/book/detail/96148875.html</w:t>
      </w:r>
    </w:p>
    <w:p>
      <w:r>
        <w:t>更多教材、课本、辅助教材图书推荐：https://www.jiaokey.com</w:t>
      </w:r>
    </w:p>
    <w:p>
      <w:r>
        <w:t>易金成 其他作品：https://www.jiaokey.com/tag/易金成.html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关键词搜索：https://www.jiaokey.com/tag/中学语文课-初中-习题集.html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