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书名：规矩与方圆  正风反腐评论集</w:t>
      </w:r>
    </w:p>
    <w:p>
      <w:r>
        <w:t>作者：中共广东省纪委宣传部，南方日报理论评论部编</w:t>
      </w:r>
    </w:p>
    <w:p>
      <w:r>
        <w:t>出版社：广州：南方日报出版社</w:t>
      </w:r>
    </w:p>
    <w:p>
      <w:r>
        <w:t>出版日期：2016.06</w:t>
      </w:r>
    </w:p>
    <w:p>
      <w:r>
        <w:t>总页数：240</w:t>
      </w:r>
    </w:p>
    <w:p>
      <w:r>
        <w:t>更多请访问教客网: www.jiaokey.com</w:t>
      </w:r>
    </w:p>
    <w:p>
      <w:r>
        <w:t>规矩与方圆  正风反腐评论集 评论地址：https://www.jiaokey.com/book/detail/96137707.html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