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  米巧铭作品集</w:t>
      </w:r>
    </w:p>
    <w:p>
      <w:r>
        <w:t>作者：米巧铭著</w:t>
      </w:r>
    </w:p>
    <w:p>
      <w:r>
        <w:t>出版社：南昌：江西美术出版社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观  米巧铭作品集 评论地址：https://www.jiaokey.com/book/detail/96137664.html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