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书名：高职高专“十二五”规划教材  建筑CAD</w:t>
      </w:r>
    </w:p>
    <w:p>
      <w:r>
        <w:t>作者：仝国芸，王卫东，凌胜涛主编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总页数：301</w:t>
      </w:r>
    </w:p>
    <w:p>
      <w:r>
        <w:t>更多请访问教客网: www.jiaokey.com</w:t>
      </w:r>
    </w:p>
    <w:p>
      <w:r>
        <w:t>高职高专“十二五”规划教材  建筑CAD 评论地址：https://www.jiaokey.com/book/detail/96137468.html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