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书名：中等职业教育示范校“十二五”规划新课改教材  中职生成才与修养</w:t>
      </w:r>
    </w:p>
    <w:p>
      <w:r>
        <w:t>作者:田伟，王伯宝主编</w:t>
      </w:r>
    </w:p>
    <w:p>
      <w:r>
        <w:t>出版社:成都：电子科技大学出版社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中等职业教育示范校“十二五”规划新课改教材  中职生成才与修养评论地址：https://www.jiaokey.com/book/detail/96137451.html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