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书名：金口河年鉴</w:t>
      </w:r>
    </w:p>
    <w:p>
      <w:r>
        <w:t>作者：乐山市金口河区地方志办公室编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金口河年鉴 评论地址：https://www.jiaokey.com/book/detail/96137443.html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