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书名：建筑识图与模型制作</w:t>
      </w:r>
    </w:p>
    <w:p>
      <w:r>
        <w:t>作者：陈婷，任洁，丁智慧主编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总页数：231</w:t>
      </w:r>
    </w:p>
    <w:p>
      <w:r>
        <w:t>更多请访问教客网: www.jiaokey.com</w:t>
      </w:r>
    </w:p>
    <w:p>
      <w:r>
        <w:t>建筑识图与模型制作 评论地址：https://www.jiaokey.com/book/detail/96137423.html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