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作者：陈茂阳，刘云志主编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总页数：258</w:t>
      </w:r>
    </w:p>
    <w:p>
      <w:r>
        <w:t>更多请访问教客网: www.jiaokey.com</w:t>
      </w:r>
    </w:p>
    <w:p>
      <w:r>
        <w:t>汽车底盘构造与维修 评论地址：https://www.jiaokey.com/book/detail/96137221.html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