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作者：罗俊松，唐源，唐云编著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操作系统 评论地址：https://www.jiaokey.com/book/detail/96137177.html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