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书名：高中英语阅读思维训练  语法填空+选句填空  150篇</w:t>
      </w:r>
    </w:p>
    <w:p>
      <w:r>
        <w:t>作者：陈俊著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高中英语阅读思维训练  语法填空+选句填空  150篇 评论地址：https://www.jiaokey.com/book/detail/96137048.html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