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书名：红史  藏族史籍</w:t>
      </w:r>
    </w:p>
    <w:p>
      <w:r>
        <w:t>作者：蔡巴·贡噶多吉著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总页数：335</w:t>
      </w:r>
    </w:p>
    <w:p>
      <w:r>
        <w:t>更多请访问教客网: www.jiaokey.com</w:t>
      </w:r>
    </w:p>
    <w:p>
      <w:r>
        <w:t>红史  藏族史籍 评论地址：https://www.jiaokey.com/book/detail/96136956.html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