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  第1卷  初霸</w:t>
      </w:r>
    </w:p>
    <w:p>
      <w:r>
        <w:rPr>
          <w:rFonts w:ascii="宋体" w:hAnsi="宋体" w:eastAsia="宋体"/>
          <w:sz w:val="24"/>
        </w:rPr>
        <w:t>高兴宇著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  第1卷  初霸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本书出售、求购地址：https://www.jiaokey.com/book/detail/96136946.html</w:t>
      </w:r>
    </w:p>
    <w:p>
      <w:r>
        <w:t>更多相关图书推荐：https://www.jiaokey.com</w:t>
      </w:r>
    </w:p>
    <w:p>
      <w:r>
        <w:t>高兴宇著 其他作品：https://www.jiaokey.com/tag/高兴宇著.html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关键词搜索：https://www.jiaokey.com/tag/春秋战国  第1卷  初霸.html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