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第3卷  归一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第3卷  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本书出售、求购地址：https://www.jiaokey.com/book/detail/96136928.html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关键词搜索：https://www.jiaokey.com/tag/春秋战国  第3卷  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