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作者：崔红敏，徐洪梅主编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总页数：242</w:t>
      </w:r>
    </w:p>
    <w:p>
      <w:r>
        <w:t>更多请访问教客网: www.jiaokey.com</w:t>
      </w:r>
    </w:p>
    <w:p>
      <w:r>
        <w:t>成本会计实务 评论地址：https://www.jiaokey.com/book/detail/96136306.html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